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Penjumlahan &amp; Pengurangan - 4 SD Semester Ganjil</w:t>
      </w:r>
    </w:p>
    <w:p>
      <w:r>
        <w:t>Jenjang: SD | Mapel: MATEMATIKA | Kelas: 4 SD</w:t>
      </w:r>
    </w:p>
    <w:p>
      <w:r>
        <w:t>1. Hasil dari 3.456 + 2.132 adalah...</w:t>
      </w:r>
    </w:p>
    <w:p>
      <w:r>
        <w:t>A. 5.588  B. 5.598  C. 5.688  D. 5.488</w:t>
      </w:r>
    </w:p>
    <w:p>
      <w:r>
        <w:t>2. Hasil pengurangan dari 8.765 - 4.321 adalah...</w:t>
      </w:r>
    </w:p>
    <w:p>
      <w:r>
        <w:t>A. 4.444  B. 4.344  C. 4.544  D. 3.444</w:t>
      </w:r>
    </w:p>
    <w:p>
      <w:r>
        <w:t>3. 24.500 + 13.250 = n. Nilai n yang tepat adalah...</w:t>
      </w:r>
    </w:p>
    <w:p>
      <w:r>
        <w:t>A. 37.650  B. 37.750  C. 37.850  D. 38.750</w:t>
      </w:r>
    </w:p>
    <w:p>
      <w:r>
        <w:t>4. Sebuah pabrik memproduksi 12.400 pasang sepatu pada bulan Januari dan 15.200 pasang pada bulan Februari. Jumlah produksi sepatu selama dua bulan tersebut adalah...</w:t>
      </w:r>
    </w:p>
    <w:p>
      <w:r>
        <w:t>A. 27.600  B. 27.500  C. 26.600  D. 28.600</w:t>
      </w:r>
    </w:p>
    <w:p>
      <w:r>
        <w:t>5. Selisih antara bilangan 45.000 dan 23.500 adalah...</w:t>
      </w:r>
    </w:p>
    <w:p>
      <w:r>
        <w:t>A. 21.500  B. 22.500  C. 11.500  D. 21.000</w:t>
      </w:r>
    </w:p>
    <w:p>
      <w:r>
        <w:t>6. Hasil dari 5.678 + 3.421 - 2.099 adalah...</w:t>
      </w:r>
    </w:p>
    <w:p>
      <w:r>
        <w:t>A. 7.000  B. 6.990  C. 7.001  D. 6.000</w:t>
      </w:r>
    </w:p>
    <w:p>
      <w:r>
        <w:t>7. Bilangan yang tepat untuk mengisi titik-titik pada operasi 12.300 + ... = 20.000 adalah...</w:t>
      </w:r>
    </w:p>
    <w:p>
      <w:r>
        <w:t>A. 7.300  B. 7.700  C. 8.700  D. 8.300</w:t>
      </w:r>
    </w:p>
    <w:p>
      <w:r>
        <w:t>8. Pak Ahmad memanen 25.400 kg padi. Sebanyak 10.200 kg dijual ke KUD dan 5.000 kg disimpan di lumbung. Sisanya dibagikan ke kerabat. Berapa kg padi yang dibagikan ke kerabat?</w:t>
      </w:r>
    </w:p>
    <w:p>
      <w:r>
        <w:t>A. 10.000 kg  B. 10.200 kg  C. 15.200 kg  D. 11.200 kg</w:t>
      </w:r>
    </w:p>
    <w:p>
      <w:r>
        <w:t>9. Operasi hitung manakah yang hasilnya paling besar?</w:t>
      </w:r>
    </w:p>
    <w:p>
      <w:r>
        <w:t>A. 10.000 + 5.000  B. 20.000 - 6.000  C. 8.000 + 8.000  D. 25.000 - 8.000</w:t>
      </w:r>
    </w:p>
    <w:p>
      <w:r>
        <w:t>10. Sifat komutatif pada penjumlahan ditunjukkan oleh...</w:t>
      </w:r>
    </w:p>
    <w:p>
      <w:r>
        <w:t>A. 120 + 300 = 420  B. 120 + 300 = 300 + 120  C. (120 + 300) + 50 = 120 + (300 + 50)  D. 120 + 0 = 120</w:t>
      </w:r>
    </w:p>
    <w:p>
      <w:r>
        <w:t>11. Sifat asosiatif (pengelompokan) pada penjumlahan ditunjukkan oleh...</w:t>
      </w:r>
    </w:p>
    <w:p>
      <w:r>
        <w:t>A. A + B = B + A  B. A - B = B - A  C. (A + B) + C = A + (B + C)  D. A x B = B x A</w:t>
      </w:r>
    </w:p>
    <w:p>
      <w:r>
        <w:t>12. Jika 15.450 - n = 5.250, maka nilai n adalah...</w:t>
      </w:r>
    </w:p>
    <w:p>
      <w:r>
        <w:t>A. 10.200  B. 20.700  C. 10.250  D. 9.200</w:t>
      </w:r>
    </w:p>
    <w:p>
      <w:r>
        <w:t>13. Jumlah penduduk Desa A adalah 12.345 orang. Jumlah penduduk Desa B adalah 1.255 orang lebih banyak dari Desa A. Berapa jumlah penduduk Desa B?</w:t>
      </w:r>
    </w:p>
    <w:p>
      <w:r>
        <w:t>A. 13.500  B. 13.600  C. 11.090  D. 13.590</w:t>
      </w:r>
    </w:p>
    <w:p>
      <w:r>
        <w:t>14. Taksiran ke ribuan terdekat dari 4.250 + 5.870 adalah...</w:t>
      </w:r>
    </w:p>
    <w:p>
      <w:r>
        <w:t>A. 9.000  B. 10.000  C. 11.000  D. 8.000</w:t>
      </w:r>
    </w:p>
    <w:p>
      <w:r>
        <w:t>15. Ibu berbelanja ke pasar membawa uang Rp50.000. Ia membeli daging Rp28.500 dan sayuran Rp12.000. Sisa uang Ibu adalah...</w:t>
      </w:r>
    </w:p>
    <w:p>
      <w:r>
        <w:t>A. Rp8.500  B. Rp9.500  C. Rp10.500  D. Rp9.000</w:t>
      </w:r>
    </w:p>
    <w:p>
      <w:r>
        <w:t>16. Pada sebuah perpustakaan terdapat 3.450 buku cerita anak, 2.100 buku pelajaran, dan sisanya majalah. Jika total koleksi adalah 6.000 buku, berapa jumlah majalah?</w:t>
      </w:r>
    </w:p>
    <w:p>
      <w:r>
        <w:t>A. 550  B. 450  C. 1.450  D. 2.550</w:t>
      </w:r>
    </w:p>
    <w:p>
      <w:r>
        <w:t>17. Angka 7 pada bilangan 37.450 memiliki nilai...</w:t>
      </w:r>
    </w:p>
    <w:p>
      <w:r>
        <w:t>A. 70  B. 700  C. 7.000  D. 70.000</w:t>
      </w:r>
    </w:p>
    <w:p>
      <w:r>
        <w:t>18. Manakah pernyataan di bawah ini yang BENAR?</w:t>
      </w:r>
    </w:p>
    <w:p>
      <w:r>
        <w:t>A. 4.500 + 2.000 &lt; 5.000  B. 8.000 - 3.000 &gt; 6.000  C. 3.500 + 3.500 = 7.000  D. 9.000 - 1.000 = 7.000</w:t>
      </w:r>
    </w:p>
    <w:p>
      <w:r>
        <w:t>19. Ayah mengendarai mobil sejauh 125 km pada hari pertama dan 248 km pada hari kedua. Berapa total jarak yang ditempuh Ayah?</w:t>
      </w:r>
    </w:p>
    <w:p>
      <w:r>
        <w:t>A. 363 km  B. 373 km  C. 383 km  D. 473 km</w:t>
      </w:r>
    </w:p>
    <w:p>
      <w:r>
        <w:t>20. Hasil dari 32.415 + 10.123 adalah...</w:t>
      </w:r>
    </w:p>
    <w:p>
      <w:r>
        <w:t>A. 42.538  B. 42.638  C. 43.538  D. 42.528</w:t>
      </w:r>
    </w:p>
    <w:p>
      <w:r>
        <w:t>21. Selisih angka 5 dan angka 2 pada bilangan 54.210 adalah...</w:t>
      </w:r>
    </w:p>
    <w:p>
      <w:r>
        <w:t>A. 49.800  B. 3.000  C. 2.900  D. 48.000</w:t>
      </w:r>
    </w:p>
    <w:p>
      <w:r>
        <w:t>22. Toko A menjual 1.250 roti, Toko B menjual 500 roti lebih sedikit dari Toko A. Berapa jumlah roti yang dijual Toko B?</w:t>
      </w:r>
    </w:p>
    <w:p>
      <w:r>
        <w:t>A. 1.750  B. 750  C. 850  D. 550</w:t>
      </w:r>
    </w:p>
    <w:p>
      <w:r>
        <w:t>23. Budi memiliki kelereng 1.500 butir. Andi memiliki kelereng 2.300 butir. Berapa butir kelereng yang harus Budi beli agar jumlah kelerengnya sama dengan Andi?</w:t>
      </w:r>
    </w:p>
    <w:p>
      <w:r>
        <w:t>A. 800  B. 1.200  C. 3.800  D. 700</w:t>
      </w:r>
    </w:p>
    <w:p>
      <w:r>
        <w:t>24. Hasil penjumlahan dari 14.500 + 13.500 + 12.000 adalah...</w:t>
      </w:r>
    </w:p>
    <w:p>
      <w:r>
        <w:t>A. 39.000  B. 40.000  C. 41.000  D. 38.000</w:t>
      </w:r>
    </w:p>
    <w:p>
      <w:r>
        <w:t>25. Bilangan ganjil terbesar yang dapat disusun dari angka 1, 5, 3, 8, 2 adalah...</w:t>
      </w:r>
    </w:p>
    <w:p>
      <w:r>
        <w:t>A. 85.321  B. 85.312  C. 85.231  D. 85.123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